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Waves, Currents, and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Coast    </w:t>
      </w:r>
      <w:r>
        <w:t xml:space="preserve">   Island    </w:t>
      </w:r>
      <w:r>
        <w:t xml:space="preserve">   Shore    </w:t>
      </w:r>
      <w:r>
        <w:t xml:space="preserve">   Parallel    </w:t>
      </w:r>
      <w:r>
        <w:t xml:space="preserve">   Fresh Water    </w:t>
      </w:r>
      <w:r>
        <w:t xml:space="preserve">   Salt Water    </w:t>
      </w:r>
      <w:r>
        <w:t xml:space="preserve">   Estuary    </w:t>
      </w:r>
      <w:r>
        <w:t xml:space="preserve">   Deposition    </w:t>
      </w:r>
      <w:r>
        <w:t xml:space="preserve">   Erosion    </w:t>
      </w:r>
      <w:r>
        <w:t xml:space="preserve">   Wave    </w:t>
      </w:r>
      <w:r>
        <w:t xml:space="preserve">   Low Tide    </w:t>
      </w:r>
      <w:r>
        <w:t xml:space="preserve">   High Tide    </w:t>
      </w:r>
      <w:r>
        <w:t xml:space="preserve">   Current    </w:t>
      </w:r>
      <w:r>
        <w:t xml:space="preserve">   Inlet    </w:t>
      </w:r>
      <w:r>
        <w:t xml:space="preserve">   Barrier Island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 Currents, and Tides</dc:title>
  <dcterms:created xsi:type="dcterms:W3CDTF">2021-10-11T21:28:52Z</dcterms:created>
  <dcterms:modified xsi:type="dcterms:W3CDTF">2021-10-11T21:28:52Z</dcterms:modified>
</cp:coreProperties>
</file>