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Waves/ 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waves passing a point in one second. Measured in hertz  (Hz).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electromagnetic spectrum that consist of waves with the lowest frequencies.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point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waves with high frequencies , strong enough to penetrate deep into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point (peak)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makes possible the transfer of energy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Waves that travel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that follows the same path repeatedly; source of all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Empty space; the absence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 the medium paralell to the direction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distance between 2 consecutive crests or troughs.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Occurs naturally in sunlight and most of it is blocked by the ozone layer.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range of electromagnetic waves placed in order of increasing frequency and shorter wavelengths.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waves with higher frequencies than radio waves but lower than infrared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part of the spectrum that is visible to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move the medium at right angles to the direction of the 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Combination  of transverse and longitudinal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 that do not require a medium to travel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in a longitudinal  wave where the particles are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Maximum distance a wave varies from its rest position.The height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waves with the highest frequencies.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travelling disturbance that carries energy from one place to another. Wiggle in Space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in a longitudinal wave where the particles are spread far apart.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Waves/ Electromagnetic Spectrum</dc:title>
  <dcterms:created xsi:type="dcterms:W3CDTF">2021-10-11T21:29:10Z</dcterms:created>
  <dcterms:modified xsi:type="dcterms:W3CDTF">2021-10-11T21:29:10Z</dcterms:modified>
</cp:coreProperties>
</file>