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 - Hewitt Ch.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amplitude    </w:t>
      </w:r>
      <w:r>
        <w:t xml:space="preserve">   blueshift    </w:t>
      </w:r>
      <w:r>
        <w:t xml:space="preserve">   boom    </w:t>
      </w:r>
      <w:r>
        <w:t xml:space="preserve">   bow    </w:t>
      </w:r>
      <w:r>
        <w:t xml:space="preserve">   Burnside    </w:t>
      </w:r>
      <w:r>
        <w:t xml:space="preserve">   compression    </w:t>
      </w:r>
      <w:r>
        <w:t xml:space="preserve">   constructive    </w:t>
      </w:r>
      <w:r>
        <w:t xml:space="preserve">   crest    </w:t>
      </w:r>
      <w:r>
        <w:t xml:space="preserve">   destructive    </w:t>
      </w:r>
      <w:r>
        <w:t xml:space="preserve">   doppler    </w:t>
      </w:r>
      <w:r>
        <w:t xml:space="preserve">   frequency    </w:t>
      </w:r>
      <w:r>
        <w:t xml:space="preserve">   hertz    </w:t>
      </w:r>
      <w:r>
        <w:t xml:space="preserve">   incident    </w:t>
      </w:r>
      <w:r>
        <w:t xml:space="preserve">   interference    </w:t>
      </w:r>
      <w:r>
        <w:t xml:space="preserve">   longitudinal    </w:t>
      </w:r>
      <w:r>
        <w:t xml:space="preserve">   motion    </w:t>
      </w:r>
      <w:r>
        <w:t xml:space="preserve">   node    </w:t>
      </w:r>
      <w:r>
        <w:t xml:space="preserve">   Oppenheimer    </w:t>
      </w:r>
      <w:r>
        <w:t xml:space="preserve">   period    </w:t>
      </w:r>
      <w:r>
        <w:t xml:space="preserve">   rarefaction    </w:t>
      </w:r>
      <w:r>
        <w:t xml:space="preserve">   redshift    </w:t>
      </w:r>
      <w:r>
        <w:t xml:space="preserve">   reflected    </w:t>
      </w:r>
      <w:r>
        <w:t xml:space="preserve">   shock    </w:t>
      </w:r>
      <w:r>
        <w:t xml:space="preserve">   sinecurve    </w:t>
      </w:r>
      <w:r>
        <w:t xml:space="preserve">   sonic    </w:t>
      </w:r>
      <w:r>
        <w:t xml:space="preserve">   speed    </w:t>
      </w:r>
      <w:r>
        <w:t xml:space="preserve">   transverse    </w:t>
      </w:r>
      <w:r>
        <w:t xml:space="preserve">   trough    </w:t>
      </w:r>
      <w:r>
        <w:t xml:space="preserve">   vibration    </w:t>
      </w:r>
      <w:r>
        <w:t xml:space="preserve">   wavelength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- Hewitt Ch. 19</dc:title>
  <dcterms:created xsi:type="dcterms:W3CDTF">2021-10-11T21:27:58Z</dcterms:created>
  <dcterms:modified xsi:type="dcterms:W3CDTF">2021-10-11T21:27:58Z</dcterms:modified>
</cp:coreProperties>
</file>