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 in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kind of wave, the direction the wave travels is perpendicular to the particle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point in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______________________ wave, the particles move back and forth in the same direction that the wave moves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example of electromagnetic waves are ____________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longitudinal wave, the place where the particles are most spread apart is call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in a longitudinal wave where the particles are closest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kind of wave requires a medium to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material that a wave travels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transfers ___________, not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any ________, sound cannot travel in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Introduction</dc:title>
  <dcterms:created xsi:type="dcterms:W3CDTF">2021-10-11T21:28:51Z</dcterms:created>
  <dcterms:modified xsi:type="dcterms:W3CDTF">2021-10-11T21:28:51Z</dcterms:modified>
</cp:coreProperties>
</file>