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Waves: Parts and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a longitudinal wave that is very close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formula V= fλ, the V stands for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a longitudinal wave that is spread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wave that can travel through no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invisible line that runs through a wave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measurement from crest to crest or trough to trough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measurement from the rest position to the crest or trough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this formula V= fλ, the f stands for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wave that needs a medium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top of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bottom of a transverse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Waves: Parts and Definitions</dc:title>
  <dcterms:created xsi:type="dcterms:W3CDTF">2021-10-11T21:30:07Z</dcterms:created>
  <dcterms:modified xsi:type="dcterms:W3CDTF">2021-10-11T21:30:07Z</dcterms:modified>
</cp:coreProperties>
</file>