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whose particles travel perpendicular to the direction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frequency is measured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wave made up of electric and magnetic fields.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travels left and right to the direction it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of a waves 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passing of light through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matter either absorbed or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or changing of light as it passes through different media.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moves through a medium due to the motion of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energy travels through to get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 of the wave.</w:t>
            </w:r>
          </w:p>
        </w:tc>
      </w:tr>
    </w:tbl>
    <w:p>
      <w:pPr>
        <w:pStyle w:val="WordBankMedium"/>
      </w:pPr>
      <w:r>
        <w:t xml:space="preserve">   Medium     </w:t>
      </w:r>
      <w:r>
        <w:t xml:space="preserve">   Transmission    </w:t>
      </w:r>
      <w:r>
        <w:t xml:space="preserve">   Absorption    </w:t>
      </w:r>
      <w:r>
        <w:t xml:space="preserve">   Electromagnetic     </w:t>
      </w:r>
      <w:r>
        <w:t xml:space="preserve">   Longitudinal    </w:t>
      </w:r>
      <w:r>
        <w:t xml:space="preserve">   Crest    </w:t>
      </w:r>
      <w:r>
        <w:t xml:space="preserve">   Trough    </w:t>
      </w:r>
      <w:r>
        <w:t xml:space="preserve">   Amplitude    </w:t>
      </w:r>
      <w:r>
        <w:t xml:space="preserve">   Refraction    </w:t>
      </w:r>
      <w:r>
        <w:t xml:space="preserve">   Mechanical     </w:t>
      </w:r>
      <w:r>
        <w:t xml:space="preserve">   Transverse    </w:t>
      </w:r>
      <w:r>
        <w:t xml:space="preserve">   Hertz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Review Crossword</dc:title>
  <dcterms:created xsi:type="dcterms:W3CDTF">2021-10-11T21:28:47Z</dcterms:created>
  <dcterms:modified xsi:type="dcterms:W3CDTF">2021-10-11T21:28:47Z</dcterms:modified>
</cp:coreProperties>
</file>