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Waves, Sound, and Light Vocab. Part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interference of two waves in opposite phases resulting in the reduction or cancelling out of the waves' amplitudes.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interference of two or more waves in the same phase resulting in their mutual reinforcement and producing a single enlarge amplitude which is equal to the sum of the amplitude of each wave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disturbance or vibration which travels through a medium.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Distance between corresponding points of two consecutive waves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Is a point along a standing wave where the wave has minimum amplitude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Combination of two waves moving in opposite directions, each having the same amplitude and frequency.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Is the point on a wave with the maximum value of upward displacement within a cycle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Is a point along a standing wave where there in the maximum amplitude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Anything that a wave travels through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increase in amplitude of oscillation of an electric or mechanical system exposed to a periodic force whose frequency is equal or very close to the natural undamped frequency  of the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Two waves can occupy the same place at the same time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number of crests of a wave that move past a given point in a given unit of time. Most common unit is the hertz (Hz), corresponding to one crest per second. Energy of the wave.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Is the angle between a ray incident on a surface and the line perpendicular to the surface at the point of incidence, called the normal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changing in direction of a wave resulting from interaction with a boundary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Is a type of vibration in which a force is repeatedly applied to a mechanical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Oscillations are perpendicular to the direction the wave is traveling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wave of energy that is both an electric and a magnetic wave oscillating in two directions at the same time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Oscillations are in the same direction as the wave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bending or change in direction as a wave crosses from one medium into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bending of a wave around a barrier or obstacle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Is the opposite of a crest, so minimum or lowest point in a cycle.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One complete wave or cycle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maximum displacement or distance moved by a point on a vibrating body or wave measured from its equilibrium position. It is equal to one-half the length of the vibration path. Intensity of a wave. Sound- loudness Light- brightness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Is the reduction of an item's density, the opposite of compression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Time it takes to make one complete cycle or wave. It is the inverse of the frequency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Waves, Sound, and Light Vocab. Part 1</dc:title>
  <dcterms:created xsi:type="dcterms:W3CDTF">2021-10-11T21:29:17Z</dcterms:created>
  <dcterms:modified xsi:type="dcterms:W3CDTF">2021-10-11T21:29:17Z</dcterms:modified>
</cp:coreProperties>
</file>