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Waves, Sound, and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energy electromagnet waves that are between ultraviolet light and gamma rays in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through which visible light is easily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emission of energy in the form of EM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distance the wave vibrates from the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apparent change in the frequency caused by the motion of either the listener or the source of the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a wave bounces back after striking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speed at which a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distance between any adjacent crests or compressions in a series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object vibrates at or near the resonant frequency of the second object causes the second object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waves produced in a given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Waves in which the particles of the medium vibrate with an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 body of water, is an example of a combination of both transverse and longitudinal waves.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disturbance that transmits energy through matter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in which the particles of the medium vibrate back and forth along the path that the wave travels.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it takes for one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waves around a barrier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two or more waves overlapping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with frequencies that are higher than 20,000HZ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reflected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solid, liquid or gas that is vibrated.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energy carried by light waves to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disturbance that transfers energy from place to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 Sound, and Optics</dc:title>
  <dcterms:created xsi:type="dcterms:W3CDTF">2021-10-11T21:28:50Z</dcterms:created>
  <dcterms:modified xsi:type="dcterms:W3CDTF">2021-10-11T21:28:50Z</dcterms:modified>
</cp:coreProperties>
</file>