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Topic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in direction and wavelength when a wave moves from one medium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of a wave.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where the disturbance moves perpendicular to the direction of the wave.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electromagnetic wave that has a frequency in the visible spectrum.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matter that a wave travels through.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where the disturbance travels in the same direction as the wave.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corresponding points on back-to-back cycles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waves that are caused by vibration.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displacement of the wave from its rest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part of the wave.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times per second a wave cycles.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wave bounces off a boundary, changing direction but remaining in the same medium.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Topic Crossword</dc:title>
  <dcterms:created xsi:type="dcterms:W3CDTF">2021-10-11T21:29:57Z</dcterms:created>
  <dcterms:modified xsi:type="dcterms:W3CDTF">2021-10-11T21:29:57Z</dcterms:modified>
</cp:coreProperties>
</file>