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pitch    </w:t>
      </w:r>
      <w:r>
        <w:t xml:space="preserve">   medium    </w:t>
      </w:r>
      <w:r>
        <w:t xml:space="preserve">   electromagnetic wave    </w:t>
      </w:r>
      <w:r>
        <w:t xml:space="preserve">   mechanical wave    </w:t>
      </w:r>
      <w:r>
        <w:t xml:space="preserve">   wavelength    </w:t>
      </w:r>
      <w:r>
        <w:t xml:space="preserve">   diffraction    </w:t>
      </w:r>
      <w:r>
        <w:t xml:space="preserve">   absorption    </w:t>
      </w:r>
      <w:r>
        <w:t xml:space="preserve">   reflection    </w:t>
      </w:r>
      <w:r>
        <w:t xml:space="preserve">   refraction    </w:t>
      </w:r>
      <w:r>
        <w:t xml:space="preserve">   transverse wave    </w:t>
      </w:r>
      <w:r>
        <w:t xml:space="preserve">   compressional wave    </w:t>
      </w:r>
      <w:r>
        <w:t xml:space="preserve">   amplitude    </w:t>
      </w:r>
      <w:r>
        <w:t xml:space="preserve">   trough    </w:t>
      </w:r>
      <w:r>
        <w:t xml:space="preserve">   crest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 Unit</dc:title>
  <dcterms:created xsi:type="dcterms:W3CDTF">2021-10-11T21:29:17Z</dcterms:created>
  <dcterms:modified xsi:type="dcterms:W3CDTF">2021-10-11T21:29:17Z</dcterms:modified>
</cp:coreProperties>
</file>