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Waves Unit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action of compressing or being compressed.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wave in which the disturbance moves perpindicular to the direction the wave travels.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14. The position of maximum displacement in a standing wave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oscillation accompanied by a transfer of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height of a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speed at which a wave travels.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point at which lines or pathways intersect.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property that is transfered in a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wave formed by the vibrations of electric and magnetic fields.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highest point of a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single disturbance that travels through a medium.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vibration of a system in which some points remain fixed while others vibrate with a maximum amplitude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When the crest of one wave meets the trough of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The fact or phenomenon of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Diminution in the density of some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A wave that is an oscillation of matter and therefore transfers energy through a medium.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meeting or combining of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two waves meet and their crests line up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Motion repeated in equal intervals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wave vibrating in the direction of propagation.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substance that makes it possible to transfer energy from one location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waves that pass a fixed point in a given amount of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throwing back by a body or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time it takes to complete a whole 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lowest point of a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SI unit of frequency.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system of waves spread out as a result of passing through a narrow aperture or across an edge.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distance between the crests of a wave.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Unit </dc:title>
  <dcterms:created xsi:type="dcterms:W3CDTF">2021-10-11T21:28:33Z</dcterms:created>
  <dcterms:modified xsi:type="dcterms:W3CDTF">2021-10-11T21:28:33Z</dcterms:modified>
</cp:coreProperties>
</file>