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moves the medium in a direction perpendicular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that can be used to treat cancer and sterilize medical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a wave bounces off a surface that it cannot pass through;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Transverse wave that transfer electrical and magnetic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complete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moves a medium in a direction parallel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Electromagnetic waves with the longest wavelenghts and lowest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Electromagnetic waves that are visible to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 of the wave from the midline; shows the amount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 through which a wave travels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Unit Crossword</dc:title>
  <dcterms:created xsi:type="dcterms:W3CDTF">2021-10-11T21:28:45Z</dcterms:created>
  <dcterms:modified xsi:type="dcterms:W3CDTF">2021-10-11T21:28:45Z</dcterms:modified>
</cp:coreProperties>
</file>