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waves need a medium to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interference that adds together and results in increased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is partly a wave and partly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object is going faster than the speed of sound, you hear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echo is an example of _____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wave is distorted and no longer concentric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interference that results in the decrease of amplitude, or cancellation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used to power clocks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point on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Unit Crossword Puzzle</dc:title>
  <dcterms:created xsi:type="dcterms:W3CDTF">2021-10-11T21:28:14Z</dcterms:created>
  <dcterms:modified xsi:type="dcterms:W3CDTF">2021-10-11T21:28:14Z</dcterms:modified>
</cp:coreProperties>
</file>