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in a wave diagram that indicated the direction in which the energy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the top of a wave to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wave that goes up and down at right angles to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does NOT require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is a type of this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that travels through a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wave carry through matter or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from the bottom of a wave to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a longitudinal wave where the particles of the medium are compressed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a point of a wave to the SAME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a longitudinal wave where the particles are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 Crossword Puzzle</dc:title>
  <dcterms:created xsi:type="dcterms:W3CDTF">2021-10-11T21:28:53Z</dcterms:created>
  <dcterms:modified xsi:type="dcterms:W3CDTF">2021-10-11T21:28:53Z</dcterms:modified>
</cp:coreProperties>
</file>