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- Use your notes and handouts to complete the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 in which particles of the medium move in a direction parallel to the direction that the wave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between two consecutive peaks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capable of transmitting its energy through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an angle of 90 degrees to a given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displacement of an object from its resting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that carries a wave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cycles that are completed per time. Cycles/second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travels through a medium, transporting energy from one location to another location without transporting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for one full cycle to complete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in which particle motion is perpendicular to the motion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NOT capable of transmitting its energy through a vacuum.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- Use your notes and handouts to complete the crossword puzzle</dc:title>
  <dcterms:created xsi:type="dcterms:W3CDTF">2021-10-11T21:29:02Z</dcterms:created>
  <dcterms:modified xsi:type="dcterms:W3CDTF">2021-10-11T21:29:02Z</dcterms:modified>
</cp:coreProperties>
</file>