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or material (solid, liquid, or gas)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in which the waves medium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center of on peak to the center of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wave's medium moves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height of the peaks above the resting line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 point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burst that travels as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wave's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 point of a wave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</dc:title>
  <dcterms:created xsi:type="dcterms:W3CDTF">2021-10-11T21:29:08Z</dcterms:created>
  <dcterms:modified xsi:type="dcterms:W3CDTF">2021-10-11T21:29:08Z</dcterms:modified>
</cp:coreProperties>
</file>