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material a wave uses to transport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wave disturbance transfers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matter perpendicular to the direction of the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from the rest position to the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dense part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of a wave crest to the next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use to find the length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 point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</dc:title>
  <dcterms:created xsi:type="dcterms:W3CDTF">2021-10-11T21:29:59Z</dcterms:created>
  <dcterms:modified xsi:type="dcterms:W3CDTF">2021-10-11T21:29:59Z</dcterms:modified>
</cp:coreProperties>
</file>