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Waves Vocab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length of one wave; can be measured as the distance from the center of one peak to the center of the next peak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low point in a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bounce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wave in which the waves medium is compressed in the same direction as the movement of the wave; a longitudinal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high point in a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back and forth pattern of motion that transfers energy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bouncing back of waves off an object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wave in which the waves medium moves in the same direction as the movement of the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wave in which the movement of the wave's medium is perpendicular to the movement of the wave traveling through the medium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short burst that travels as a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point where a wave crosses it's resting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Energy of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repeating and recognizable feature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wave that can only travel though a medium (Solid, liquid, or gas)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rate of something that repeats over and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height of the peaks above the resting line in a wave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Waves Vocab Crossword</dc:title>
  <dcterms:created xsi:type="dcterms:W3CDTF">2021-10-11T21:29:12Z</dcterms:created>
  <dcterms:modified xsi:type="dcterms:W3CDTF">2021-10-11T21:29:12Z</dcterms:modified>
</cp:coreProperties>
</file>