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highness or lowness of sound, which depends on the frequency of it's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usable power that can be transferred or converted to different forms but can 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requirement that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you can observe about an object, material,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rate of something that repeats over and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relationship where if one variable increases, the other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of one wave; can be measured as the distance from the center of one peak to the center of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wave in which the movement of the wave's medium is perpendicular to the movement of the wave travelling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point where the wave crosses it's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loud sound is, which depends on the amplitude of it's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substance or material (solid, liquid, gas)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2021-10-11T21:29:03Z</dcterms:created>
  <dcterms:modified xsi:type="dcterms:W3CDTF">2021-10-11T21:29:03Z</dcterms:modified>
</cp:coreProperties>
</file>