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move the particles of the medium parallel to the direction in which the waves are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waves around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wave where the medium moves perpendicular (vertical) to the direction the energy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a wave as it passed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that require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wave strikes an object or surface and bounces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a wave moves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waves that pass a given point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wave hits another wave, their amplitudes combine and make a new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the energy of a wave to matter as the wave passes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disturbance that transfers energy from place to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2021-10-11T21:29:26Z</dcterms:created>
  <dcterms:modified xsi:type="dcterms:W3CDTF">2021-10-11T21:29:26Z</dcterms:modified>
</cp:coreProperties>
</file>