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and density are at a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virbrating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Frequency measured in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vibrating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Maximum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can travel through a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it takes to complete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Radiate outward from a source at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energy moving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sound that correlates a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and density are at a 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Crest to crest, trough to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2021-10-11T21:29:42Z</dcterms:created>
  <dcterms:modified xsi:type="dcterms:W3CDTF">2021-10-11T21:29:42Z</dcterms:modified>
</cp:coreProperties>
</file>