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resultant of similar vector quantities at a point is a function of the sum of the individual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displacement of a wave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entire distribution of electromagnetic radiation according to frequency or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ray of light reflects off a surface, the angle of incidence is equal to the angle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ray of light that is pointing towards and striking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bending of waves around obstacles or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time taken for one complete cycle of vibration to pass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change in direction of a wave passing from one medium to another caused by its change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periodic and repeating fluctuations heard in the intensity of a sound when two sound waves of very similar frequencies interfere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rays of light or similar radiation exhibit different properties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point on a wave with the maximum value or upward displacement within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interference of two waves of equal frequency and opposite phase, resulting in their cancellation where the negative displacement of one always coincides with the positive displacement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periodic motion that repeats itself in a regular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single disturbance that moves through a medium from one point to the next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angle made by a reflected ray with a perpendicular to the reflecting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light that is reflected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interference of two or more waves of equal frequency and phase, resulting in their mutual reinforcement and producing a single amplitude equal to the sum of the amplitudes of the individual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refraction of light in any situation, regardless of what the two media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in frequency or wavelength of a wave in relation to an observer who is moving relative to the wave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net effect of the combination of two or more wave trains moving on intersecting or coincident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the extent to which a substance slows down light waves passing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wave whose displacement has a periodic variation with time or distance,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angle that a line (such as a ray of light) falling on a surface or interface makes with the normal drawn at the point of incidence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electromagnetic radiation of a single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wavelength is the spatial period of a periodic wave—the distance over which the wave's shape repeats.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or process of propagating, especially the process by which a disturbance, such as the motion of electromagnetic or sound waves, is transmitted through a medium such as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stage or fraction in the cycle of an oscillation, such as the wave motion of light or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equivalent to the frequency of sound waves, which are any compression waves in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waves that pass a fixed point in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return of light or sound waves from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lowest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region of maximum amplitude between two adjacent nodes in a standing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point along a standing wave where the wave has minimum amplitude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Vocabulary</dc:title>
  <dcterms:created xsi:type="dcterms:W3CDTF">2021-10-11T21:29:48Z</dcterms:created>
  <dcterms:modified xsi:type="dcterms:W3CDTF">2021-10-11T21:29:48Z</dcterms:modified>
</cp:coreProperties>
</file>