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synchronized oscillations of electric and magnetic fields that propagate at the speed of light through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extent of a vibration or oscillation, measured from the position of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in which the particles of the medium move perpendicularly to the direction the wave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waves produced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environment in which phenomena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reach the top of (something such as a hill or wave)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periodic disturbance in a solid, liquid, or gas as energy is transmitted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wave vibrating in the direction of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crest of one wave meets the trough of another, and the result is a lower total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between successive crests of a wave, especially points in a sound wave or electromagnetic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throwing back by a body or surface of light, heat, or sound without absorbing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waves meet in such a way that their crests line up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diminution in the density of something, especially air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point the medium sinks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is an oscillation of matter, and therefore transfers energy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compressing or being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sound or series of sounds caused by the reflection of sound waves from a surface back to the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at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a beam of light or other system of waves is spread out as a result of passing through a narrow aperture or across an edge, typically accompanied by interference between the wave forms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in direction of propagation of any wave as a result of its traveling at different speeds at different points along the wave front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Vocabulary</dc:title>
  <dcterms:created xsi:type="dcterms:W3CDTF">2021-10-11T21:28:23Z</dcterms:created>
  <dcterms:modified xsi:type="dcterms:W3CDTF">2021-10-11T21:28:23Z</dcterms:modified>
</cp:coreProperties>
</file>