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that consists of oscillating electric and magnetic fields, which radiate outward at the speed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wave in which the particles of the medium move perpendicularly to the direction the wave is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The bending of a wave around a barrier or through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wave in which the particles of the medium vibrate parallel to the direction of wave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from any point on a wave to an identical point on the next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combination of two or more waves that results in a single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a wave bounces back after hitting a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change in frequency or wavelength of a wave for an observer who is moving relative to the wave source.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bending of a wave as the wave passes between two substances in which the speed of the wave differs.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that requires a medium through which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elastic wave in the Earth produced by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Electromagnetic radiation that is visible , perceivable by the human eye as different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longitudinal wave that is caused by vibrations and travels through a material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through which a wave can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maximum distance that the particles of a wave's medium vibrate from their rest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cycles or vibrations per unit of time; also the number of waves produced in a given amount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Vocabulary</dc:title>
  <dcterms:created xsi:type="dcterms:W3CDTF">2021-10-11T21:28:40Z</dcterms:created>
  <dcterms:modified xsi:type="dcterms:W3CDTF">2021-10-11T21:28:40Z</dcterms:modified>
</cp:coreProperties>
</file>