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disappearance of a wave into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spreading out of waves through an opening or around the edge of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disturbance that transfers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substance that a wave moves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bouncing back of a wave after it strikes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point, or valley,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bending of a wave as it enters a new medium at an angle other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wave in which the disturbance moves at right angles (perpendicular) to the direction in which the wave travels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wave in which the disturbance moves in the same direction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from crest to crest OR trough to trough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waves passing a fixed point in a certain amount of time (1 second)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the equilibrium to the crest or trough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point, or peak,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meeting and combining of waves.. (your fingers on the string in yesterday's lab)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Vocabulary </dc:title>
  <dcterms:created xsi:type="dcterms:W3CDTF">2021-10-11T21:28:56Z</dcterms:created>
  <dcterms:modified xsi:type="dcterms:W3CDTF">2021-10-11T21:28:56Z</dcterms:modified>
</cp:coreProperties>
</file>