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Waves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Reflected wave    </w:t>
      </w:r>
      <w:r>
        <w:t xml:space="preserve">   Mechanical waves    </w:t>
      </w:r>
      <w:r>
        <w:t xml:space="preserve">   Wave pulse    </w:t>
      </w:r>
      <w:r>
        <w:t xml:space="preserve">   Amplitude    </w:t>
      </w:r>
      <w:r>
        <w:t xml:space="preserve">   Period    </w:t>
      </w:r>
      <w:r>
        <w:t xml:space="preserve">   Frequency    </w:t>
      </w:r>
      <w:r>
        <w:t xml:space="preserve">   Periodic wave    </w:t>
      </w:r>
      <w:r>
        <w:t xml:space="preserve">   Surface wave    </w:t>
      </w:r>
      <w:r>
        <w:t xml:space="preserve">   Crest    </w:t>
      </w:r>
      <w:r>
        <w:t xml:space="preserve">   Longitudinal wave    </w:t>
      </w:r>
      <w:r>
        <w:t xml:space="preserve">   Transversal wave    </w:t>
      </w:r>
      <w:r>
        <w:t xml:space="preserve">   Trough    </w:t>
      </w:r>
      <w:r>
        <w:t xml:space="preserve">   Wavelength    </w:t>
      </w:r>
      <w:r>
        <w:t xml:space="preserve">   Phase    </w:t>
      </w:r>
      <w:r>
        <w:t xml:space="preserve">   Speed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Word Search </dc:title>
  <dcterms:created xsi:type="dcterms:W3CDTF">2021-10-11T21:29:22Z</dcterms:created>
  <dcterms:modified xsi:type="dcterms:W3CDTF">2021-10-11T21:29:22Z</dcterms:modified>
</cp:coreProperties>
</file>