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Waves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surfing    </w:t>
      </w:r>
      <w:r>
        <w:t xml:space="preserve">   fetch    </w:t>
      </w:r>
      <w:r>
        <w:t xml:space="preserve">   relief    </w:t>
      </w:r>
      <w:r>
        <w:t xml:space="preserve">   gentle beach    </w:t>
      </w:r>
      <w:r>
        <w:t xml:space="preserve">   steep beach    </w:t>
      </w:r>
      <w:r>
        <w:t xml:space="preserve">   wave crest    </w:t>
      </w:r>
      <w:r>
        <w:t xml:space="preserve">   plunging    </w:t>
      </w:r>
      <w:r>
        <w:t xml:space="preserve">   spilling    </w:t>
      </w:r>
      <w:r>
        <w:t xml:space="preserve">   backwash    </w:t>
      </w:r>
      <w:r>
        <w:t xml:space="preserve">   swash    </w:t>
      </w:r>
      <w:r>
        <w:t xml:space="preserve">   destructive wave    </w:t>
      </w:r>
      <w:r>
        <w:t xml:space="preserve">   constructive wave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 Wordsearch</dc:title>
  <dcterms:created xsi:type="dcterms:W3CDTF">2021-10-11T21:30:04Z</dcterms:created>
  <dcterms:modified xsi:type="dcterms:W3CDTF">2021-10-11T21:30:04Z</dcterms:modified>
</cp:coreProperties>
</file>