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slinky    </w:t>
      </w:r>
      <w:r>
        <w:t xml:space="preserve">   movement    </w:t>
      </w:r>
      <w:r>
        <w:t xml:space="preserve">   trough    </w:t>
      </w:r>
      <w:r>
        <w:t xml:space="preserve">   crest    </w:t>
      </w:r>
      <w:r>
        <w:t xml:space="preserve">   hertz    </w:t>
      </w:r>
      <w:r>
        <w:t xml:space="preserve">   microwave    </w:t>
      </w:r>
      <w:r>
        <w:t xml:space="preserve">   radio    </w:t>
      </w:r>
      <w:r>
        <w:t xml:space="preserve">   tuning fork    </w:t>
      </w:r>
      <w:r>
        <w:t xml:space="preserve">   amplitude    </w:t>
      </w:r>
      <w:r>
        <w:t xml:space="preserve">   frequency    </w:t>
      </w:r>
      <w:r>
        <w:t xml:space="preserve">   longitudinal    </w:t>
      </w:r>
      <w:r>
        <w:t xml:space="preserve">   wavelength    </w:t>
      </w:r>
      <w:r>
        <w:t xml:space="preserve">   transverse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Wordsearch</dc:title>
  <dcterms:created xsi:type="dcterms:W3CDTF">2021-10-11T21:30:13Z</dcterms:created>
  <dcterms:modified xsi:type="dcterms:W3CDTF">2021-10-11T21:30:13Z</dcterms:modified>
</cp:coreProperties>
</file>