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parallel to the direction of energy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of energy causing sudden breaking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 only through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from equilibrium line to crestor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through rock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point above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lowest point below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Single Disturbance Traveling Through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Repeating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bending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 a medium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between two repeating points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perpendicular to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reflects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Require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waves repeating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moves fast through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reflected in multiple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time it takes to complete a full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Carry Energy From One Place To Another</w:t>
            </w:r>
          </w:p>
        </w:tc>
      </w:tr>
    </w:tbl>
    <w:p>
      <w:pPr>
        <w:pStyle w:val="WordBankLarge"/>
      </w:pPr>
      <w:r>
        <w:t xml:space="preserve">   crest    </w:t>
      </w:r>
      <w:r>
        <w:t xml:space="preserve">   Trough    </w:t>
      </w:r>
      <w:r>
        <w:t xml:space="preserve">   Amplitude    </w:t>
      </w:r>
      <w:r>
        <w:t xml:space="preserve">   Wavelength    </w:t>
      </w:r>
      <w:r>
        <w:t xml:space="preserve">   Mechanical Wave    </w:t>
      </w:r>
      <w:r>
        <w:t xml:space="preserve">   Wave Pulse    </w:t>
      </w:r>
      <w:r>
        <w:t xml:space="preserve">   Waves    </w:t>
      </w:r>
      <w:r>
        <w:t xml:space="preserve">   Electromagnetic Wave    </w:t>
      </w:r>
      <w:r>
        <w:t xml:space="preserve">   Period    </w:t>
      </w:r>
      <w:r>
        <w:t xml:space="preserve">   Frequency    </w:t>
      </w:r>
      <w:r>
        <w:t xml:space="preserve">   Periodic Wave    </w:t>
      </w:r>
      <w:r>
        <w:t xml:space="preserve">   surface wave    </w:t>
      </w:r>
      <w:r>
        <w:t xml:space="preserve">   s-wave    </w:t>
      </w:r>
      <w:r>
        <w:t xml:space="preserve">   p-wave    </w:t>
      </w:r>
      <w:r>
        <w:t xml:space="preserve">   seismic wave    </w:t>
      </w:r>
      <w:r>
        <w:t xml:space="preserve">   diffuse    </w:t>
      </w:r>
      <w:r>
        <w:t xml:space="preserve">   specular    </w:t>
      </w:r>
      <w:r>
        <w:t xml:space="preserve">   refraction    </w:t>
      </w:r>
      <w:r>
        <w:t xml:space="preserve">   transverse wave    </w:t>
      </w:r>
      <w:r>
        <w:t xml:space="preserve">   longitudinal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2021-10-11T21:29:04Z</dcterms:created>
  <dcterms:modified xsi:type="dcterms:W3CDTF">2021-10-11T21:29:04Z</dcterms:modified>
</cp:coreProperties>
</file>