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complete waves per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from the crest to the resting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in which the wave disturbance moves at right angles to the waves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for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for wavelength?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highest point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density increases, the speed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frequency times wavelength equals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Repeated motions that are the source of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between 2 consecutive crests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point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that use magnetic and electric fields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a wave travels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 in which the motion of the medium is parallel to the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longitudinal wave where particles are spread far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Waves that need a medium to travel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the particles are close together in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temperature increases, speed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traveling disturbance that carries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 determines the color of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2021-10-11T21:29:07Z</dcterms:created>
  <dcterms:modified xsi:type="dcterms:W3CDTF">2021-10-11T21:29:07Z</dcterms:modified>
</cp:coreProperties>
</file>