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distance the particles of a medium move away from their rest positions as a wave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per second carried through a unit area by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perception of the frequency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repeated back-and-forth or up-and-down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used to compare the loudness of different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longitudinal wave where the particles of the medium are close together compressionthe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that typically propagate through a medium and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longitudinal wave where the particles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perception  of the energy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 or cause changes to move an object some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radiation within a certain portion of the electromagnetic spectrum that can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radio waves with the shortest wavelengths and the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distaburance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2021-10-11T21:29:09Z</dcterms:created>
  <dcterms:modified xsi:type="dcterms:W3CDTF">2021-10-11T21:29:09Z</dcterms:modified>
</cp:coreProperties>
</file>