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Waves and Doppler Effect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vibration    </w:t>
      </w:r>
      <w:r>
        <w:t xml:space="preserve">   violet    </w:t>
      </w:r>
      <w:r>
        <w:t xml:space="preserve">   indigo    </w:t>
      </w:r>
      <w:r>
        <w:t xml:space="preserve">   blue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  <w:r>
        <w:t xml:space="preserve">   visible light    </w:t>
      </w:r>
      <w:r>
        <w:t xml:space="preserve">   radar    </w:t>
      </w:r>
      <w:r>
        <w:t xml:space="preserve">   ozone layer    </w:t>
      </w:r>
      <w:r>
        <w:t xml:space="preserve">   sun    </w:t>
      </w:r>
      <w:r>
        <w:t xml:space="preserve">   ozone    </w:t>
      </w:r>
      <w:r>
        <w:t xml:space="preserve">   radiant    </w:t>
      </w:r>
      <w:r>
        <w:t xml:space="preserve">   vacuum    </w:t>
      </w:r>
      <w:r>
        <w:t xml:space="preserve">   xrays    </w:t>
      </w:r>
      <w:r>
        <w:t xml:space="preserve">   infrared    </w:t>
      </w:r>
      <w:r>
        <w:t xml:space="preserve">   ultraviolet    </w:t>
      </w:r>
      <w:r>
        <w:t xml:space="preserve">   rest position    </w:t>
      </w:r>
      <w:r>
        <w:t xml:space="preserve">   compression    </w:t>
      </w:r>
      <w:r>
        <w:t xml:space="preserve">   loudness    </w:t>
      </w:r>
      <w:r>
        <w:t xml:space="preserve">   interference    </w:t>
      </w:r>
      <w:r>
        <w:t xml:space="preserve">   diffraction    </w:t>
      </w:r>
      <w:r>
        <w:t xml:space="preserve">   refraction    </w:t>
      </w:r>
      <w:r>
        <w:t xml:space="preserve">   reflection    </w:t>
      </w:r>
      <w:r>
        <w:t xml:space="preserve">   amplitude    </w:t>
      </w:r>
      <w:r>
        <w:t xml:space="preserve">   medium    </w:t>
      </w:r>
      <w:r>
        <w:t xml:space="preserve">   gamma rays    </w:t>
      </w:r>
      <w:r>
        <w:t xml:space="preserve">   microwave    </w:t>
      </w:r>
      <w:r>
        <w:t xml:space="preserve">   radio    </w:t>
      </w:r>
      <w:r>
        <w:t xml:space="preserve">   wavelength    </w:t>
      </w:r>
      <w:r>
        <w:t xml:space="preserve">   trough    </w:t>
      </w:r>
      <w:r>
        <w:t xml:space="preserve">   crest    </w:t>
      </w:r>
      <w:r>
        <w:t xml:space="preserve">   electromagnetic    </w:t>
      </w:r>
      <w:r>
        <w:t xml:space="preserve">   light    </w:t>
      </w:r>
      <w:r>
        <w:t xml:space="preserve">   sound    </w:t>
      </w:r>
      <w:r>
        <w:t xml:space="preserve">   speed    </w:t>
      </w:r>
      <w:r>
        <w:t xml:space="preserve">   frequency    </w:t>
      </w:r>
      <w:r>
        <w:t xml:space="preserve">   longitudinal    </w:t>
      </w:r>
      <w:r>
        <w:t xml:space="preserve">   transverse    </w:t>
      </w:r>
      <w:r>
        <w:t xml:space="preserve">   Wave    </w:t>
      </w:r>
      <w:r>
        <w:t xml:space="preserve">   Doppler Effect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and Doppler Effect</dc:title>
  <dcterms:created xsi:type="dcterms:W3CDTF">2021-10-11T21:28:57Z</dcterms:created>
  <dcterms:modified xsi:type="dcterms:W3CDTF">2021-10-11T21:28:57Z</dcterms:modified>
</cp:coreProperties>
</file>