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E.M. Spectrum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travels along a surface separating two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on a wave where the displacement of the medium is at a maximum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full range of frequencies of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that requires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wave where the transfer of energy in a motion that is perpendicular to the direction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does not require a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in a wave where the particles are closest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successive crests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wave in which the vibration of particles is parallel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the particles in a medium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below the rest position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still position of a wave to the top of a crest or bottom of a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crests of a wave that move past a given point in a given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E.M. Spectrum </dc:title>
  <dcterms:created xsi:type="dcterms:W3CDTF">2021-10-11T21:28:21Z</dcterms:created>
  <dcterms:modified xsi:type="dcterms:W3CDTF">2021-10-11T21:28:21Z</dcterms:modified>
</cp:coreProperties>
</file>