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and 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needed for one complete cycle of vibration to pass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 for a wave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of maximum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allows the flow of electrical currents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path for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or more paths for a current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 point of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motion of the medium is right angles to the direction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to resist the flow of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unit of measure for the flow of a current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path for which electrons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have a medium to travel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offer a desired amount of resistance to the flow of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electric flowing in one direction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medium is parallel to direction of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 current does not flow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of minimum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point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in direction of wave at an interference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electrical potential energy per unit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and Electricity </dc:title>
  <dcterms:created xsi:type="dcterms:W3CDTF">2021-10-11T21:28:03Z</dcterms:created>
  <dcterms:modified xsi:type="dcterms:W3CDTF">2021-10-11T21:28:03Z</dcterms:modified>
</cp:coreProperties>
</file>