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equilibrium    </w:t>
      </w:r>
      <w:r>
        <w:t xml:space="preserve">   center    </w:t>
      </w:r>
      <w:r>
        <w:t xml:space="preserve">   sound    </w:t>
      </w:r>
      <w:r>
        <w:t xml:space="preserve">   waveequation    </w:t>
      </w:r>
      <w:r>
        <w:t xml:space="preserve">   doingthewave    </w:t>
      </w:r>
      <w:r>
        <w:t xml:space="preserve">   ocean    </w:t>
      </w:r>
      <w:r>
        <w:t xml:space="preserve">   tsunami    </w:t>
      </w:r>
      <w:r>
        <w:t xml:space="preserve">   surface    </w:t>
      </w:r>
      <w:r>
        <w:t xml:space="preserve">   earthquake    </w:t>
      </w:r>
      <w:r>
        <w:t xml:space="preserve">   seismic    </w:t>
      </w:r>
      <w:r>
        <w:t xml:space="preserve">   lambda    </w:t>
      </w:r>
      <w:r>
        <w:t xml:space="preserve">   speed     </w:t>
      </w:r>
      <w:r>
        <w:t xml:space="preserve">   refraction    </w:t>
      </w:r>
      <w:r>
        <w:t xml:space="preserve">   reflection    </w:t>
      </w:r>
      <w:r>
        <w:t xml:space="preserve">   pitch    </w:t>
      </w:r>
      <w:r>
        <w:t xml:space="preserve">   mechanical    </w:t>
      </w:r>
      <w:r>
        <w:t xml:space="preserve">   transverse    </w:t>
      </w:r>
      <w:r>
        <w:t xml:space="preserve">   longitudinal    </w:t>
      </w:r>
      <w:r>
        <w:t xml:space="preserve">   gamma    </w:t>
      </w:r>
      <w:r>
        <w:t xml:space="preserve">   Xray    </w:t>
      </w:r>
      <w:r>
        <w:t xml:space="preserve">   ultraviolet    </w:t>
      </w:r>
      <w:r>
        <w:t xml:space="preserve">   waterwave    </w:t>
      </w:r>
      <w:r>
        <w:t xml:space="preserve">   visible    </w:t>
      </w:r>
      <w:r>
        <w:t xml:space="preserve">   microwave    </w:t>
      </w:r>
      <w:r>
        <w:t xml:space="preserve">   radio    </w:t>
      </w:r>
      <w:r>
        <w:t xml:space="preserve">   infrared    </w:t>
      </w:r>
      <w:r>
        <w:t xml:space="preserve">   trough    </w:t>
      </w:r>
      <w:r>
        <w:t xml:space="preserve">   crest    </w:t>
      </w:r>
      <w:r>
        <w:t xml:space="preserve">   amplitude    </w:t>
      </w:r>
      <w:r>
        <w:t xml:space="preserve">   wavelength    </w:t>
      </w:r>
      <w:r>
        <w:t xml:space="preserve">   frequency    </w:t>
      </w:r>
      <w:r>
        <w:t xml:space="preserve">   wave    </w:t>
      </w:r>
      <w:r>
        <w:t xml:space="preserve">   electromagnetic    </w:t>
      </w:r>
      <w:r>
        <w:t xml:space="preserve">   rarefaction    </w:t>
      </w:r>
      <w:r>
        <w:t xml:space="preserve">   compression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Light </dc:title>
  <dcterms:created xsi:type="dcterms:W3CDTF">2021-10-11T21:28:19Z</dcterms:created>
  <dcterms:modified xsi:type="dcterms:W3CDTF">2021-10-11T21:28:19Z</dcterms:modified>
</cp:coreProperties>
</file>