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and 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shortest wavelength belong to _?_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work with only one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carried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from crest to crest or trough to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order of colors in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wavelength that pass a given point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flat, sloped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inclined plane wrapped around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point a lever rotates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makes matter move at right angles to wave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colors are seen in which part of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of crest or trough to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wave that can travel through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waterwheel is an example of this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inclined plane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 moves back and forth along same direction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grooved wheel with a rope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wave that only travels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repeating back and forth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disturbance transfers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of combination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matter through which a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points or valleys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 of a compressional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seesaw is an example of this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 points or peaks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Simple Machines</dc:title>
  <dcterms:created xsi:type="dcterms:W3CDTF">2021-10-11T21:28:08Z</dcterms:created>
  <dcterms:modified xsi:type="dcterms:W3CDTF">2021-10-11T21:28:08Z</dcterms:modified>
</cp:coreProperties>
</file>