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through which a wave travels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frequency is heard when the source of sound and the person receiving the sound are in relative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will bounce off barriers an angle equal to the angle they strike the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perception of the frequency of sound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measurement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travels through a medium as a longitudinal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Require a medium to travel through (Ex: water waves and sound waves)	 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Bending of waves around barriers (this occurs to a greater degree with longer waves such as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Maximum displacement of a wave from the rest position or the size of the wave or how large the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Bending of a wave as it passes at an angle into another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waves partly or completely cancel as they pass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require a medium (ex: light and radio waves)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on the wave vibrate perpendicular to the direction that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on these waves vibrate parallel to the direction that the wave is moving (through a series of compressions and rarefactions)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means of transferring energy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add as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waves passing each second; it is measured in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from a point on one wave to the identical point on the next wave (crest to crest)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 point of a wave.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Sound</dc:title>
  <dcterms:created xsi:type="dcterms:W3CDTF">2022-08-05T18:46:59Z</dcterms:created>
  <dcterms:modified xsi:type="dcterms:W3CDTF">2022-08-05T18:46:59Z</dcterms:modified>
</cp:coreProperties>
</file>