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restoring force is equal to _________ in simple harmonic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perceived loudness of a sound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waves typically travel faster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cycles or vibrations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in which the particles vibrate in a direction perpendicular to the direction of the wave's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occurs when the the frequency of a force applied to a system matches the natural frequency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required to complete a cycle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of a sound wave in which the density and pressure are greater than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distance that an object moves from equilibrium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mass on a spring, at the equilibrium position, ___________ reaches a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 mass on a spring, at maximum displacement the spring force and __________ reach a maximum.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nonperiodic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trough of the sine curve used to represent a sound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Sound</dc:title>
  <dcterms:created xsi:type="dcterms:W3CDTF">2021-10-11T21:28:14Z</dcterms:created>
  <dcterms:modified xsi:type="dcterms:W3CDTF">2021-10-11T21:28:14Z</dcterms:modified>
</cp:coreProperties>
</file>