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 and Tides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adjacent    </w:t>
      </w:r>
      <w:r>
        <w:t xml:space="preserve">   alignment    </w:t>
      </w:r>
      <w:r>
        <w:t xml:space="preserve">   amplitude    </w:t>
      </w:r>
      <w:r>
        <w:t xml:space="preserve">   barrier beach    </w:t>
      </w:r>
      <w:r>
        <w:t xml:space="preserve">   breaker    </w:t>
      </w:r>
      <w:r>
        <w:t xml:space="preserve">   crest    </w:t>
      </w:r>
      <w:r>
        <w:t xml:space="preserve">   erosion    </w:t>
      </w:r>
      <w:r>
        <w:t xml:space="preserve">   frequency    </w:t>
      </w:r>
      <w:r>
        <w:t xml:space="preserve">   friction    </w:t>
      </w:r>
      <w:r>
        <w:t xml:space="preserve">   full moon    </w:t>
      </w:r>
      <w:r>
        <w:t xml:space="preserve">   groin    </w:t>
      </w:r>
      <w:r>
        <w:t xml:space="preserve">   longshore drift    </w:t>
      </w:r>
      <w:r>
        <w:t xml:space="preserve">   maximum    </w:t>
      </w:r>
      <w:r>
        <w:t xml:space="preserve">   minimum    </w:t>
      </w:r>
      <w:r>
        <w:t xml:space="preserve">   neap    </w:t>
      </w:r>
      <w:r>
        <w:t xml:space="preserve">   newmoon    </w:t>
      </w:r>
      <w:r>
        <w:t xml:space="preserve">   oscillations    </w:t>
      </w:r>
      <w:r>
        <w:t xml:space="preserve">   rip current    </w:t>
      </w:r>
      <w:r>
        <w:t xml:space="preserve">   sand dune    </w:t>
      </w:r>
      <w:r>
        <w:t xml:space="preserve">   spring    </w:t>
      </w:r>
      <w:r>
        <w:t xml:space="preserve">   tidal bulge    </w:t>
      </w:r>
      <w:r>
        <w:t xml:space="preserve">   tidal range    </w:t>
      </w:r>
      <w:r>
        <w:t xml:space="preserve">   tide    </w:t>
      </w:r>
      <w:r>
        <w:t xml:space="preserve">   trough    </w:t>
      </w:r>
      <w:r>
        <w:t xml:space="preserve">   tsunami    </w:t>
      </w:r>
      <w:r>
        <w:t xml:space="preserve">   wavelength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and Tides</dc:title>
  <dcterms:created xsi:type="dcterms:W3CDTF">2021-10-11T21:29:59Z</dcterms:created>
  <dcterms:modified xsi:type="dcterms:W3CDTF">2021-10-11T21:29:59Z</dcterms:modified>
</cp:coreProperties>
</file>