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Waves and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Term used to describe bending of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__________________ produces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type possessed by moving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the second most refracted colour on the spectrum.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Instrument used in submarines to see above water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colour part of your eyes.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wave property is linked to pitch.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Blue skies and orange sunsets are phenomenon of light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colour is considered a primary colour in light, but not in paint (art).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distance between two troughs or two crests of a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 electrocin instrument which transforms sound into waves graph displayed on a screen.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Imaginary line perpendicular to a reflective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convex mirror _______________ reflection rays.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____________ nerve sends light signals to your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Chemical potential energy is stored inside bonds between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 fourth least refracted colour in the colour spectrum.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Part of the eye where light enters first.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Short-sightedness is corrected by __________ lenses.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Light refraction occurs when light travels through mediums of different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Light rays that leave the mirror.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Sound is a type of _____________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part of the ear contains a lot of fine tiny hairs that sense sound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wave property is linked to intensity (loudness).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Term used to describe how much energy is wasted.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Term used to describe objects that let some light through.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concave mirror _______________ reflection rays.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____________ nerve sends sound signals to your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Energy cannot be created nor destroyed. It can ____________ from one form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area where light cannot reach because an object is blocking its path.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Term used to describe objects that do not let light through.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Image forms on this part of your eye.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Light is a type of _____________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black hole at the front of your eye.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Our eyes are filled with this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Type of lens used in magnifying glass. A converging lens.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Type of glass block used to separate white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All waves travel through a medium except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Light rays that strike a mirror.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three small bones inside our ear are hammer, __________, and stirrup.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 shiny surface that reflects light.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 and energy</dc:title>
  <dcterms:created xsi:type="dcterms:W3CDTF">2021-10-11T21:28:27Z</dcterms:created>
  <dcterms:modified xsi:type="dcterms:W3CDTF">2021-10-11T21:28:27Z</dcterms:modified>
</cp:coreProperties>
</file>