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and optics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 system to ocillate with greater amplitude at some frequencies more then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per second a wave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particles in the medium vibrate along the same direction as the wave ( parallel)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particles of the medium that vibrate up and down ( perpendicular) to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particles are far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the strength of a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displacement of particles in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wave remains in the same medium but bends around obstacles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When one wave comes in contact with another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Distance between 2 adjacent points ( crest to crest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Zero hight, starting position to measure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remains in a constant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direction and wave length when a wave moves from one medium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this are : water waves , waves on a string ,&amp; sound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 of the waves energy is taken away when it encounters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a wave passes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the strength of a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point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wave bounces off a boundary and changes direction but remains in the same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wave bounces of a boundary , changing direction but remiaining in the same medium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optics crossword </dc:title>
  <dcterms:created xsi:type="dcterms:W3CDTF">2021-10-11T21:28:49Z</dcterms:created>
  <dcterms:modified xsi:type="dcterms:W3CDTF">2021-10-11T21:28:49Z</dcterms:modified>
</cp:coreProperties>
</file>