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required to pass a given point.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Wavelength standard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Wavelength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variable increases the other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variable increases the other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Strongest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Frequency standard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Travels in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Range of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 point of a wave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Weakest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Inverse and Direct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disturbance that propagates from one pint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vibrating electrical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Represented by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 distance particles of a wave's medium vibrates.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wave propagates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waves medium can be any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 point of a wave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2021-10-11T21:27:24Z</dcterms:created>
  <dcterms:modified xsi:type="dcterms:W3CDTF">2021-10-11T21:27:24Z</dcterms:modified>
</cp:coreProperties>
</file>