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Portion where the particles are spread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an object or wave hits a surface through which it cannot pass, it bounces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highest point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wave moves from one medium into another medium at an angle, it changes speed as it enters the second medium which causes it to bend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Matter vibrates in the same direction as the wave travels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Determined by how dense the compression of the wave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Waves move the medium at right angles to the direction in which the waves are traveling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Portion where the particles of the medium are crowded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lowest point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wave passes a barrier or moves through a hole in a barrier it bends and spreads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Materials through which a wave travels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of complete waves that pass a given point in a certain amount of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2021-10-11T21:27:28Z</dcterms:created>
  <dcterms:modified xsi:type="dcterms:W3CDTF">2021-10-11T21:27:28Z</dcterms:modified>
</cp:coreProperties>
</file>