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p>
      <w:pPr>
        <w:pStyle w:val="Questions"/>
      </w:pPr>
      <w:r>
        <w:t xml:space="preserve">1. EWSVA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TANGHWEVLE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VERTNRSEAS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AUTNDLLGONII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CROESPOMINS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ROEFNRIAACT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TLAMEPUID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CRYEUNFEQ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DESPE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ZRHTE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IFAFCTNORDI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ENEIRCNETRFE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LEFCTENORI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NERRFACOIT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SETRC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RUTGHO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UDMIEM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BEAIRUNTCDS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ADNIGNST VAEW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ROECSNENA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2021-10-11T21:28:26Z</dcterms:created>
  <dcterms:modified xsi:type="dcterms:W3CDTF">2021-10-11T21:28:26Z</dcterms:modified>
</cp:coreProperties>
</file>