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p>
      <w:pPr>
        <w:pStyle w:val="Questions"/>
      </w:pPr>
      <w:r>
        <w:t xml:space="preserve">1. GOTURH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EYCFUENQR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CTUVSTEDEIR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LACORETEECTIGMN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TSRCE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TAVRRSNSEE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CREROFNTAI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ELNAG FO INRECOTFLE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ISVTOUCNTRCE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AICNLHAMCE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UIEDMM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NGTWVLEEHA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EHRZT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EFOLCEITRN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SOPCISEONMR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TIOIBVNAR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TLEUPIMAD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EVAW EDSPE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RRNTEECNFEEI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EOSAENNCR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NIUDLAINOTGL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ATRDICUEBNS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EEYGRN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FRNAAORCETI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AIOCFNRTFID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2021-10-11T21:28:28Z</dcterms:created>
  <dcterms:modified xsi:type="dcterms:W3CDTF">2021-10-11T21:28:28Z</dcterms:modified>
</cp:coreProperties>
</file>