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standing waves that moves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waves that add to each other have ________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from crest to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waves pass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waves that take away from each other create ________interference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Bottom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Sound waves are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 waves are also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wavelength divided by the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Waves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continuous wave with parts that appear not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standing wave that appears not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from Crest to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disturbance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height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Top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disturbance in space and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2021-10-11T21:27:40Z</dcterms:created>
  <dcterms:modified xsi:type="dcterms:W3CDTF">2021-10-11T21:27:40Z</dcterms:modified>
</cp:coreProperties>
</file>