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equals the distance between two successive wave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in a longitudinal wave where the particles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that oscillates back and forth on an axis that is the same as the axis along which the wave propagates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crests of a wave that move past a given point in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in a longitudinal wave where the particles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a wave with the maximum value of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oscillates perpendicular to the axis along which the wave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produced by the acceleration of an electric charge and propagated by the periodic variation of intensities of, usually, perpendicular electric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a crest, so the minimum or lowest point 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needed for one complete cycle of vibration to pass in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extent of a vibration or oscillation, measured from the position of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2021-10-11T21:27:48Z</dcterms:created>
  <dcterms:modified xsi:type="dcterms:W3CDTF">2021-10-11T21:27:48Z</dcterms:modified>
</cp:coreProperties>
</file>