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cycles or vibrations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 wave travels during one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with a single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it takes to complete one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Vibrations are perpendicular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a single pulse that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whose source is some form of periodic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 waves with frequencies above 20Hz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Interpretation of sound by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 waves with frequencies below 20 Hz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highest point of a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lowest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moving oscillation that transports energy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Vibrations are parallel to the direction of wave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frequency detected by an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wave where the wavelengths are farther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Maximum displacement from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that requires a material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 of a wave that the wavelengths are much closer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2021-10-11T21:27:52Z</dcterms:created>
  <dcterms:modified xsi:type="dcterms:W3CDTF">2021-10-11T21:27:52Z</dcterms:modified>
</cp:coreProperties>
</file>