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Wave that Transfer energy through empty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Disturbance that transfers energy from place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used to measure the frequency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Height of a Transverse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Wave that transfer energy through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wave that strikes a barrier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between two neighboring crests or troughs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point of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a wave travels in one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 that bounces off a barrier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bouncing of a wave after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through which mechanical waves can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Complete Wave passing a point in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at right angles to a barrier </w:t>
            </w:r>
          </w:p>
        </w:tc>
      </w:tr>
    </w:tbl>
    <w:p>
      <w:pPr>
        <w:pStyle w:val="WordBankMedium"/>
      </w:pPr>
      <w:r>
        <w:t xml:space="preserve">   Reflection     </w:t>
      </w:r>
      <w:r>
        <w:t xml:space="preserve">   Incident wave     </w:t>
      </w:r>
      <w:r>
        <w:t xml:space="preserve">   Reflected wave     </w:t>
      </w:r>
      <w:r>
        <w:t xml:space="preserve">   Normal    </w:t>
      </w:r>
      <w:r>
        <w:t xml:space="preserve">   Wavelength     </w:t>
      </w:r>
      <w:r>
        <w:t xml:space="preserve">   Frequency     </w:t>
      </w:r>
      <w:r>
        <w:t xml:space="preserve">   Amplitude     </w:t>
      </w:r>
      <w:r>
        <w:t xml:space="preserve">   Speed    </w:t>
      </w:r>
      <w:r>
        <w:t xml:space="preserve">   Hertz     </w:t>
      </w:r>
      <w:r>
        <w:t xml:space="preserve">   Wave    </w:t>
      </w:r>
      <w:r>
        <w:t xml:space="preserve">   Mechanical wave     </w:t>
      </w:r>
      <w:r>
        <w:t xml:space="preserve">   Electromagnetic wave     </w:t>
      </w:r>
      <w:r>
        <w:t xml:space="preserve">   Medium     </w:t>
      </w:r>
      <w:r>
        <w:t xml:space="preserve">   Crest    </w:t>
      </w:r>
      <w:r>
        <w:t xml:space="preserve">   Trough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2021-10-11T21:27:59Z</dcterms:created>
  <dcterms:modified xsi:type="dcterms:W3CDTF">2021-10-11T21:27:59Z</dcterms:modified>
</cp:coreProperties>
</file>