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part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part of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Oscillations about an equilibrium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Oscillations with transfer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wave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 wave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 that has compression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for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Oscillations perpendicular to direction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times a wave passes a certain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2021-10-11T21:28:13Z</dcterms:created>
  <dcterms:modified xsi:type="dcterms:W3CDTF">2021-10-11T21:28:13Z</dcterms:modified>
</cp:coreProperties>
</file>